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Instrument family that includes the flute, clarinet and oboe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called the G clef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5 lines on which music is written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speed at which you play a piece of music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Instrument family that includes violin, viola and guitar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Note/rest worth 4 beats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Instrument family that includes drums and cowbell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Instrument family that includes the French Horn, trumpet and tuba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Note/rest worth 2 beats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Signature that says what notes to play flat or sharp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2021-10-11T12:52:22Z</dcterms:created>
  <dcterms:modified xsi:type="dcterms:W3CDTF">2021-10-11T12:52:22Z</dcterms:modified>
</cp:coreProperties>
</file>