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Apprecation/ Band Scramble</w:t>
      </w:r>
    </w:p>
    <w:p>
      <w:pPr>
        <w:pStyle w:val="Questions"/>
      </w:pPr>
      <w:r>
        <w:t xml:space="preserve">1. ASSB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UABT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BNDA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ONOATHTMPNR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JAZZ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APR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LUFET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NOHR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CARMH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MPUTTER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SOFCU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TNTDNEEOIIMAR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EIDROCRT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NIEOPSUCRS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SGJARUA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Apprecation/ Band Scramble</dc:title>
  <dcterms:created xsi:type="dcterms:W3CDTF">2021-10-11T12:53:40Z</dcterms:created>
  <dcterms:modified xsi:type="dcterms:W3CDTF">2021-10-11T12:53:40Z</dcterms:modified>
</cp:coreProperties>
</file>