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Appreciation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Minimalism    </w:t>
      </w:r>
      <w:r>
        <w:t xml:space="preserve">   Reich    </w:t>
      </w:r>
      <w:r>
        <w:t xml:space="preserve">   The Nutcracker    </w:t>
      </w:r>
      <w:r>
        <w:t xml:space="preserve">   Tchaikovsky    </w:t>
      </w:r>
      <w:r>
        <w:t xml:space="preserve">   Stravinsky    </w:t>
      </w:r>
      <w:r>
        <w:t xml:space="preserve">   Copland    </w:t>
      </w:r>
      <w:r>
        <w:t xml:space="preserve">   Contemporary    </w:t>
      </w:r>
      <w:r>
        <w:t xml:space="preserve">   New Age    </w:t>
      </w:r>
      <w:r>
        <w:t xml:space="preserve">   Shubert    </w:t>
      </w:r>
      <w:r>
        <w:t xml:space="preserve">   Schoenberg    </w:t>
      </w:r>
      <w:r>
        <w:t xml:space="preserve">   Schumann    </w:t>
      </w:r>
      <w:r>
        <w:t xml:space="preserve">   Romantic    </w:t>
      </w:r>
      <w:r>
        <w:t xml:space="preserve">   Classical    </w:t>
      </w:r>
      <w:r>
        <w:t xml:space="preserve">   Middle Ages    </w:t>
      </w:r>
      <w:r>
        <w:t xml:space="preserve">   Baroque    </w:t>
      </w:r>
      <w:r>
        <w:t xml:space="preserve">   Bassoon    </w:t>
      </w:r>
      <w:r>
        <w:t xml:space="preserve">   Oboe    </w:t>
      </w:r>
      <w:r>
        <w:t xml:space="preserve">   Tuba    </w:t>
      </w:r>
      <w:r>
        <w:t xml:space="preserve">   Euphonium    </w:t>
      </w:r>
      <w:r>
        <w:t xml:space="preserve">   Baritone    </w:t>
      </w:r>
      <w:r>
        <w:t xml:space="preserve">   Saxophone    </w:t>
      </w:r>
      <w:r>
        <w:t xml:space="preserve">   Alto    </w:t>
      </w:r>
      <w:r>
        <w:t xml:space="preserve">   Aria    </w:t>
      </w:r>
      <w:r>
        <w:t xml:space="preserve">   Soprano    </w:t>
      </w:r>
      <w:r>
        <w:t xml:space="preserve">   Piano    </w:t>
      </w:r>
      <w:r>
        <w:t xml:space="preserve">   Harp    </w:t>
      </w:r>
      <w:r>
        <w:t xml:space="preserve">   Percussion    </w:t>
      </w:r>
      <w:r>
        <w:t xml:space="preserve">   Woodwinds    </w:t>
      </w:r>
      <w:r>
        <w:t xml:space="preserve">   Brass    </w:t>
      </w:r>
      <w:r>
        <w:t xml:space="preserve">   Strings    </w:t>
      </w:r>
      <w:r>
        <w:t xml:space="preserve">   Britten    </w:t>
      </w:r>
      <w:r>
        <w:t xml:space="preserve">   Orchestra    </w:t>
      </w:r>
      <w:r>
        <w:t xml:space="preserve">   Chopin    </w:t>
      </w:r>
      <w:r>
        <w:t xml:space="preserve">   Liszt    </w:t>
      </w:r>
      <w:r>
        <w:t xml:space="preserve">   Messiah    </w:t>
      </w:r>
      <w:r>
        <w:t xml:space="preserve">   Handel    </w:t>
      </w:r>
      <w:r>
        <w:t xml:space="preserve">   Vivaldi    </w:t>
      </w:r>
      <w:r>
        <w:t xml:space="preserve">   Haydn    </w:t>
      </w:r>
      <w:r>
        <w:t xml:space="preserve">   Mozart    </w:t>
      </w:r>
      <w:r>
        <w:t xml:space="preserve">   Beethoven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Appreciation</dc:title>
  <dcterms:created xsi:type="dcterms:W3CDTF">2021-10-11T12:53:26Z</dcterms:created>
  <dcterms:modified xsi:type="dcterms:W3CDTF">2021-10-11T12:53:26Z</dcterms:modified>
</cp:coreProperties>
</file>