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opera buffa    </w:t>
      </w:r>
      <w:r>
        <w:t xml:space="preserve">   lizst    </w:t>
      </w:r>
      <w:r>
        <w:t xml:space="preserve">   mozart    </w:t>
      </w:r>
      <w:r>
        <w:t xml:space="preserve">   polyphony    </w:t>
      </w:r>
      <w:r>
        <w:t xml:space="preserve">   lute    </w:t>
      </w:r>
      <w:r>
        <w:t xml:space="preserve">   harpsichord    </w:t>
      </w:r>
      <w:r>
        <w:t xml:space="preserve">   palestrina    </w:t>
      </w:r>
      <w:r>
        <w:t xml:space="preserve">   beethoven    </w:t>
      </w:r>
      <w:r>
        <w:t xml:space="preserve">   medieval    </w:t>
      </w:r>
      <w:r>
        <w:t xml:space="preserve">   chant    </w:t>
      </w:r>
      <w:r>
        <w:t xml:space="preserve">   rubato    </w:t>
      </w:r>
      <w:r>
        <w:t xml:space="preserve">   tone poem    </w:t>
      </w:r>
      <w:r>
        <w:t xml:space="preserve">   sinfonia    </w:t>
      </w:r>
      <w:r>
        <w:t xml:space="preserve">   motown    </w:t>
      </w:r>
      <w:r>
        <w:t xml:space="preserve">   counterpoint    </w:t>
      </w:r>
      <w:r>
        <w:t xml:space="preserve">   motet    </w:t>
      </w:r>
      <w:r>
        <w:t xml:space="preserve">   madrigal    </w:t>
      </w:r>
      <w:r>
        <w:t xml:space="preserve">   opera    </w:t>
      </w:r>
      <w:r>
        <w:t xml:space="preserve">   libretto    </w:t>
      </w:r>
      <w:r>
        <w:t xml:space="preserve">   coda    </w:t>
      </w:r>
      <w:r>
        <w:t xml:space="preserve">   clavichord    </w:t>
      </w:r>
      <w:r>
        <w:t xml:space="preserve">   rock n roll    </w:t>
      </w:r>
      <w:r>
        <w:t xml:space="preserve">   hip hop    </w:t>
      </w:r>
      <w:r>
        <w:t xml:space="preserve">   monophonic    </w:t>
      </w:r>
      <w:r>
        <w:t xml:space="preserve">   oratorio    </w:t>
      </w:r>
      <w:r>
        <w:t xml:space="preserve">   fugue    </w:t>
      </w:r>
      <w:r>
        <w:t xml:space="preserve">   concerto    </w:t>
      </w:r>
      <w:r>
        <w:t xml:space="preserve">   etude    </w:t>
      </w:r>
      <w:r>
        <w:t xml:space="preserve">   nocturne    </w:t>
      </w:r>
      <w:r>
        <w:t xml:space="preserve">   Haydn    </w:t>
      </w:r>
      <w:r>
        <w:t xml:space="preserve">   Verdi    </w:t>
      </w:r>
      <w:r>
        <w:t xml:space="preserve">   Rossini    </w:t>
      </w:r>
      <w:r>
        <w:t xml:space="preserve">   Chopin    </w:t>
      </w:r>
      <w:r>
        <w:t xml:space="preserve">   Debussy    </w:t>
      </w:r>
      <w:r>
        <w:t xml:space="preserve">   Bach    </w:t>
      </w:r>
      <w:r>
        <w:t xml:space="preserve">   Handel    </w:t>
      </w:r>
      <w:r>
        <w:t xml:space="preserve">   Impressionistic    </w:t>
      </w:r>
      <w:r>
        <w:t xml:space="preserve">   Classical    </w:t>
      </w:r>
      <w:r>
        <w:t xml:space="preserve">   Baroque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</dc:title>
  <dcterms:created xsi:type="dcterms:W3CDTF">2021-10-11T12:54:12Z</dcterms:created>
  <dcterms:modified xsi:type="dcterms:W3CDTF">2021-10-11T12:54:12Z</dcterms:modified>
</cp:coreProperties>
</file>