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triangle    </w:t>
      </w:r>
      <w:r>
        <w:t xml:space="preserve">   cymbals    </w:t>
      </w:r>
      <w:r>
        <w:t xml:space="preserve">   tuba    </w:t>
      </w:r>
      <w:r>
        <w:t xml:space="preserve">   trombone    </w:t>
      </w:r>
      <w:r>
        <w:t xml:space="preserve">   horn    </w:t>
      </w:r>
      <w:r>
        <w:t xml:space="preserve">   saxophone    </w:t>
      </w:r>
      <w:r>
        <w:t xml:space="preserve">   clairinet    </w:t>
      </w:r>
      <w:r>
        <w:t xml:space="preserve">   bassoon    </w:t>
      </w:r>
      <w:r>
        <w:t xml:space="preserve">   flute    </w:t>
      </w:r>
      <w:r>
        <w:t xml:space="preserve">   forte    </w:t>
      </w:r>
      <w:r>
        <w:t xml:space="preserve">   pianissimo    </w:t>
      </w:r>
      <w:r>
        <w:t xml:space="preserve">   adagio    </w:t>
      </w:r>
      <w:r>
        <w:t xml:space="preserve">   monophony    </w:t>
      </w:r>
      <w:r>
        <w:t xml:space="preserve">   polyphony    </w:t>
      </w:r>
      <w:r>
        <w:t xml:space="preserve">   homophony    </w:t>
      </w:r>
      <w:r>
        <w:t xml:space="preserve">   form    </w:t>
      </w:r>
      <w:r>
        <w:t xml:space="preserve">   tempo    </w:t>
      </w:r>
      <w:r>
        <w:t xml:space="preserve">   allegro    </w:t>
      </w:r>
      <w:r>
        <w:t xml:space="preserve">   moderato    </w:t>
      </w:r>
      <w:r>
        <w:t xml:space="preserve">   theme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double bass    </w:t>
      </w:r>
      <w:r>
        <w:t xml:space="preserve">   euphonium    </w:t>
      </w:r>
      <w:r>
        <w:t xml:space="preserve">   guitar    </w:t>
      </w:r>
      <w:r>
        <w:t xml:space="preserve">   genre    </w:t>
      </w:r>
      <w:r>
        <w:t xml:space="preserve">   style    </w:t>
      </w:r>
      <w:r>
        <w:t xml:space="preserve">   ethos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</dc:title>
  <dcterms:created xsi:type="dcterms:W3CDTF">2021-10-11T12:52:46Z</dcterms:created>
  <dcterms:modified xsi:type="dcterms:W3CDTF">2021-10-11T12:52:46Z</dcterms:modified>
</cp:coreProperties>
</file>