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Gershwin    </w:t>
      </w:r>
      <w:r>
        <w:t xml:space="preserve">   Charleston    </w:t>
      </w:r>
      <w:r>
        <w:t xml:space="preserve">   Blues    </w:t>
      </w:r>
      <w:r>
        <w:t xml:space="preserve">   King    </w:t>
      </w:r>
      <w:r>
        <w:t xml:space="preserve">   Cash    </w:t>
      </w:r>
      <w:r>
        <w:t xml:space="preserve">   Sock hop    </w:t>
      </w:r>
      <w:r>
        <w:t xml:space="preserve">   Elvis    </w:t>
      </w:r>
      <w:r>
        <w:t xml:space="preserve">   Sinatra    </w:t>
      </w:r>
      <w:r>
        <w:t xml:space="preserve">   Musicals    </w:t>
      </w:r>
      <w:r>
        <w:t xml:space="preserve">   Beach boys    </w:t>
      </w:r>
      <w:r>
        <w:t xml:space="preserve">   Jazz    </w:t>
      </w:r>
      <w:r>
        <w:t xml:space="preserve">   Soul    </w:t>
      </w:r>
      <w:r>
        <w:t xml:space="preserve">   Supremes    </w:t>
      </w:r>
      <w:r>
        <w:t xml:space="preserve">   Motown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</dc:title>
  <dcterms:created xsi:type="dcterms:W3CDTF">2022-01-13T03:32:54Z</dcterms:created>
  <dcterms:modified xsi:type="dcterms:W3CDTF">2022-01-13T03:32:54Z</dcterms:modified>
</cp:coreProperties>
</file>