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 Chap. 3 &amp;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German Classical period composer who went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cooperative musical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performer and composer known for his Ragtime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in pitch between 2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performer with brilliant, flawless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gradual increase in tempo; gradually growing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Mexican musical group with several violins, trumpets, a large bass guitar, and special 5- and 6-string guitars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sounds are woven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repeated musical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sequence of 8 pitches built on the pattern of 2 whole steps, one half step, three whole steps, and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famous opera singer of the 20th century (tenor from Italy)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spontaneous musical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to and appreciating a musical work for its full range of technical and expressive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aural aspect of music in which a certain number of beats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tones arranged in rising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a heightened sensitivity to the content, form, or emotional impact of an artistic work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 shifts of accent so that it conflicts with the steady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emphasis placed on a musical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beats into a defined group separated by a bar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unison with everyone sounding the same pitch or octave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Chap. 3 &amp; 4 Vocab</dc:title>
  <dcterms:created xsi:type="dcterms:W3CDTF">2021-10-11T12:52:54Z</dcterms:created>
  <dcterms:modified xsi:type="dcterms:W3CDTF">2021-10-11T12:52:54Z</dcterms:modified>
</cp:coreProperties>
</file>