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Appreciation Chapter One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in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Category of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section of the song usually containing the hook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Quality of tone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repeated pattern of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Connecting the chorus and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section of the song that tells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main rhythmic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Structure of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song you remember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reference of quality of pitch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Appreciation Chapter One Vocabulary</dc:title>
  <dcterms:created xsi:type="dcterms:W3CDTF">2021-10-11T12:53:07Z</dcterms:created>
  <dcterms:modified xsi:type="dcterms:W3CDTF">2021-10-11T12:53:07Z</dcterms:modified>
</cp:coreProperties>
</file>