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Appreciation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Improvisation    </w:t>
      </w:r>
      <w:r>
        <w:t xml:space="preserve">   Piano    </w:t>
      </w:r>
      <w:r>
        <w:t xml:space="preserve">   Snare Drum    </w:t>
      </w:r>
      <w:r>
        <w:t xml:space="preserve">   Saxophone    </w:t>
      </w:r>
      <w:r>
        <w:t xml:space="preserve">   Sousaphone    </w:t>
      </w:r>
      <w:r>
        <w:t xml:space="preserve">   Trombone    </w:t>
      </w:r>
      <w:r>
        <w:t xml:space="preserve">   Trumpet    </w:t>
      </w:r>
      <w:r>
        <w:t xml:space="preserve">   The Entertainer    </w:t>
      </w:r>
      <w:r>
        <w:t xml:space="preserve">   City of Parades    </w:t>
      </w:r>
      <w:r>
        <w:t xml:space="preserve">   Maple Leaf Rag    </w:t>
      </w:r>
      <w:r>
        <w:t xml:space="preserve">   New Orleans    </w:t>
      </w:r>
      <w:r>
        <w:t xml:space="preserve">   Second Line    </w:t>
      </w:r>
      <w:r>
        <w:t xml:space="preserve">   Dirge    </w:t>
      </w:r>
      <w:r>
        <w:t xml:space="preserve">   Scott Joplin    </w:t>
      </w:r>
      <w:r>
        <w:t xml:space="preserve">   Rag Time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Appreciation Review</dc:title>
  <dcterms:created xsi:type="dcterms:W3CDTF">2021-10-11T12:52:25Z</dcterms:created>
  <dcterms:modified xsi:type="dcterms:W3CDTF">2021-10-11T12:52:25Z</dcterms:modified>
</cp:coreProperties>
</file>