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Appreciation Vocabulary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 with parts entering at different times with the same melody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or pace of a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distinguishing tone or quality of a note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note worth 1/2 of a beat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worth four beats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song with a leader singing or playing and the group responding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worth 2 beats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worth 1/4 a measure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series of musical tones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"beats per minute"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highness or lowness of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basic rhythmic pattern played as foundation for more complex patterns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structure of a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recurring pulse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 Vocabulary Quiz 1</dc:title>
  <dcterms:created xsi:type="dcterms:W3CDTF">2021-10-11T12:52:37Z</dcterms:created>
  <dcterms:modified xsi:type="dcterms:W3CDTF">2021-10-11T12:52:37Z</dcterms:modified>
</cp:coreProperties>
</file>