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Appreciation Word Scramble</w:t>
      </w:r>
    </w:p>
    <w:p>
      <w:pPr>
        <w:pStyle w:val="Questions"/>
      </w:pPr>
      <w:r>
        <w:t xml:space="preserve">1. ROOANSP NSXOPHEOA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LAOT NSEPOHXAO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NETRO AOOENXSPH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ORBEITAN SHXOANPOE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BASS CNAERILT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INLECART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TAROCN ONSSOAB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LUEFT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OSSNAOB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BOEO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OLOPCIC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OIINLV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LOAIV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OLLEC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OEULDB SSAB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CHFERN ONHR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TBREOMON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UTRTMPE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TAUB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SBARS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DOIDWOWN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SNTSRIG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SOUSCNEPIR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TREAROCHS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SCSEINUPOR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ORSAPON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OATL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TRENO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BASS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INLOVI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LIAOV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LOCLE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EUODLB SSAB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TERUMTP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FRENHC HRON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36. NOBETORM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37. BUAT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TLFEU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NCTAERIL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40. ERTON ASX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41. BASS ANLTCREI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Appreciation Word Scramble</dc:title>
  <dcterms:created xsi:type="dcterms:W3CDTF">2021-10-11T12:52:58Z</dcterms:created>
  <dcterms:modified xsi:type="dcterms:W3CDTF">2021-10-11T12:52:58Z</dcterms:modified>
</cp:coreProperties>
</file>