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21Savage    </w:t>
      </w:r>
      <w:r>
        <w:t xml:space="preserve">   CardiB    </w:t>
      </w:r>
      <w:r>
        <w:t xml:space="preserve">   Drake    </w:t>
      </w:r>
      <w:r>
        <w:t xml:space="preserve">   Juiceworld    </w:t>
      </w:r>
      <w:r>
        <w:t xml:space="preserve">   kanye west    </w:t>
      </w:r>
      <w:r>
        <w:t xml:space="preserve">   kendrick lamar    </w:t>
      </w:r>
      <w:r>
        <w:t xml:space="preserve">   Lil Uzi    </w:t>
      </w:r>
      <w:r>
        <w:t xml:space="preserve">   lil yachty    </w:t>
      </w:r>
      <w:r>
        <w:t xml:space="preserve">   LilBaby    </w:t>
      </w:r>
      <w:r>
        <w:t xml:space="preserve">   MeekMill    </w:t>
      </w:r>
      <w:r>
        <w:t xml:space="preserve">   Migos    </w:t>
      </w:r>
      <w:r>
        <w:t xml:space="preserve">   nicki manaj    </w:t>
      </w:r>
      <w:r>
        <w:t xml:space="preserve">   Offset    </w:t>
      </w:r>
      <w:r>
        <w:t xml:space="preserve">   Postmalone    </w:t>
      </w:r>
      <w:r>
        <w:t xml:space="preserve">   Travis Scott    </w:t>
      </w:r>
      <w:r>
        <w:t xml:space="preserve">   xxxtentacion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</dc:title>
  <dcterms:created xsi:type="dcterms:W3CDTF">2021-10-11T12:53:33Z</dcterms:created>
  <dcterms:modified xsi:type="dcterms:W3CDTF">2021-10-11T12:53:33Z</dcterms:modified>
</cp:coreProperties>
</file>