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Artist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Me Like A Love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Wrecking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La Flor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The Way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Lose Yourself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Sorry Not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U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Ladies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Belong Together</w:t>
            </w:r>
          </w:p>
        </w:tc>
      </w:tr>
    </w:tbl>
    <w:p>
      <w:pPr>
        <w:pStyle w:val="WordBankMedium"/>
      </w:pPr>
      <w:r>
        <w:t xml:space="preserve">   Ariana Grande     </w:t>
      </w:r>
      <w:r>
        <w:t xml:space="preserve">   Bruno Mars    </w:t>
      </w:r>
      <w:r>
        <w:t xml:space="preserve">   Taylor Swift    </w:t>
      </w:r>
      <w:r>
        <w:t xml:space="preserve">   Eminem    </w:t>
      </w:r>
      <w:r>
        <w:t xml:space="preserve">   Beyonce    </w:t>
      </w:r>
      <w:r>
        <w:t xml:space="preserve">   Mariah Carey     </w:t>
      </w:r>
      <w:r>
        <w:t xml:space="preserve">   Demi Lovato    </w:t>
      </w:r>
      <w:r>
        <w:t xml:space="preserve">   Selena Gomez    </w:t>
      </w:r>
      <w:r>
        <w:t xml:space="preserve">   Selena    </w:t>
      </w:r>
      <w:r>
        <w:t xml:space="preserve">   Miley Cyrus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 Crossword </dc:title>
  <dcterms:created xsi:type="dcterms:W3CDTF">2021-10-11T12:54:07Z</dcterms:created>
  <dcterms:modified xsi:type="dcterms:W3CDTF">2021-10-11T12:54:07Z</dcterms:modified>
</cp:coreProperties>
</file>