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Music Artist and Musicals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show is Come Alive from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Who sings I just wanna sing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This is a artist you hate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song from My Fair Lady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Who sings Uptown Funk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Who sings Oh!Darling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Who sings Hot Girl Bummer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Who sings gods country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What song is from The sound of music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Who sings If the world was ending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What is a song from Pitch Perfect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What song is from Dear Evan Hansen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Who sings My Oh My!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Who plays mary Poppins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Who Step it out Mary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Who sings Make you mine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Who is part of Wings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Who sings Girl Crush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Who plays Bert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show is Madome Libarine from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Who sings Cruise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Who sings Roxanne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Who sings Old Town Road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This is a Portuguese Singer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Who sings Peace by Peace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What show is Step in Time from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Music Artist and Musicals </dc:title>
  <dcterms:created xsi:type="dcterms:W3CDTF">2021-10-11T12:53:56Z</dcterms:created>
  <dcterms:modified xsi:type="dcterms:W3CDTF">2021-10-11T12:53:56Z</dcterms:modified>
</cp:coreProperties>
</file>