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Beyonce    </w:t>
      </w:r>
      <w:r>
        <w:t xml:space="preserve">   Cardi B    </w:t>
      </w:r>
      <w:r>
        <w:t xml:space="preserve">   Drake    </w:t>
      </w:r>
      <w:r>
        <w:t xml:space="preserve">   Jay Z    </w:t>
      </w:r>
      <w:r>
        <w:t xml:space="preserve">   Jhene Aiko    </w:t>
      </w:r>
      <w:r>
        <w:t xml:space="preserve">   Kevin Gates    </w:t>
      </w:r>
      <w:r>
        <w:t xml:space="preserve">   Lil Baby    </w:t>
      </w:r>
      <w:r>
        <w:t xml:space="preserve">   Lil Wayne    </w:t>
      </w:r>
      <w:r>
        <w:t xml:space="preserve">   Madonna    </w:t>
      </w:r>
      <w:r>
        <w:t xml:space="preserve">   Megan Thee Stallion    </w:t>
      </w:r>
      <w:r>
        <w:t xml:space="preserve">   Michael Jackson    </w:t>
      </w:r>
      <w:r>
        <w:t xml:space="preserve">   Migos    </w:t>
      </w:r>
      <w:r>
        <w:t xml:space="preserve">   NBA Youngboy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2021-10-11T12:53:47Z</dcterms:created>
  <dcterms:modified xsi:type="dcterms:W3CDTF">2021-10-11T12:53:47Z</dcterms:modified>
</cp:coreProperties>
</file>