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Artists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Andy Biersack    </w:t>
      </w:r>
      <w:r>
        <w:t xml:space="preserve">   Chris Motionless    </w:t>
      </w:r>
      <w:r>
        <w:t xml:space="preserve">   Frank Iero    </w:t>
      </w:r>
      <w:r>
        <w:t xml:space="preserve">   Gerard Way    </w:t>
      </w:r>
      <w:r>
        <w:t xml:space="preserve">   Johnny Cash    </w:t>
      </w:r>
      <w:r>
        <w:t xml:space="preserve">   Justin Hills    </w:t>
      </w:r>
      <w:r>
        <w:t xml:space="preserve">   Luke Combs    </w:t>
      </w:r>
      <w:r>
        <w:t xml:space="preserve">   Machine Gun Kelly    </w:t>
      </w:r>
      <w:r>
        <w:t xml:space="preserve">   Marilyn Manson    </w:t>
      </w:r>
      <w:r>
        <w:t xml:space="preserve">   Mick Mars    </w:t>
      </w:r>
      <w:r>
        <w:t xml:space="preserve">   Nikki Sixx    </w:t>
      </w:r>
      <w:r>
        <w:t xml:space="preserve">   Panic! At The Disco    </w:t>
      </w:r>
      <w:r>
        <w:t xml:space="preserve">   Patrick Stump    </w:t>
      </w:r>
      <w:r>
        <w:t xml:space="preserve">   Ronnie Radke    </w:t>
      </w:r>
      <w:r>
        <w:t xml:space="preserve">   Ryan Ross    </w:t>
      </w:r>
      <w:r>
        <w:t xml:space="preserve">   Taehyung    </w:t>
      </w:r>
      <w:r>
        <w:t xml:space="preserve">   Tommy Lee    </w:t>
      </w:r>
      <w:r>
        <w:t xml:space="preserve">   Tyler Joseph    </w:t>
      </w:r>
      <w:r>
        <w:t xml:space="preserve">   Vince Neil    </w:t>
      </w:r>
      <w:r>
        <w:t xml:space="preserve">   Yungblud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Artists </dc:title>
  <dcterms:created xsi:type="dcterms:W3CDTF">2021-10-11T12:53:54Z</dcterms:created>
  <dcterms:modified xsi:type="dcterms:W3CDTF">2021-10-11T12:53:54Z</dcterms:modified>
</cp:coreProperties>
</file>