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mgk    </w:t>
      </w:r>
      <w:r>
        <w:t xml:space="preserve">   wutangclan    </w:t>
      </w:r>
      <w:r>
        <w:t xml:space="preserve">   tupac    </w:t>
      </w:r>
      <w:r>
        <w:t xml:space="preserve">   paramore    </w:t>
      </w:r>
      <w:r>
        <w:t xml:space="preserve">   spicegirls    </w:t>
      </w:r>
      <w:r>
        <w:t xml:space="preserve">   britneyspears    </w:t>
      </w:r>
      <w:r>
        <w:t xml:space="preserve">   nsync    </w:t>
      </w:r>
      <w:r>
        <w:t xml:space="preserve">   backstreetboys    </w:t>
      </w:r>
      <w:r>
        <w:t xml:space="preserve">   beyonce    </w:t>
      </w:r>
      <w:r>
        <w:t xml:space="preserve">   rollingstones    </w:t>
      </w:r>
      <w:r>
        <w:t xml:space="preserve">   tool    </w:t>
      </w:r>
      <w:r>
        <w:t xml:space="preserve">   deathcabforcutie    </w:t>
      </w:r>
      <w:r>
        <w:t xml:space="preserve">   freddiemercury    </w:t>
      </w:r>
      <w:r>
        <w:t xml:space="preserve">   theataris    </w:t>
      </w:r>
      <w:r>
        <w:t xml:space="preserve">   davidbowie    </w:t>
      </w:r>
      <w:r>
        <w:t xml:space="preserve">   aerosmith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</dc:title>
  <dcterms:created xsi:type="dcterms:W3CDTF">2021-10-11T12:54:01Z</dcterms:created>
  <dcterms:modified xsi:type="dcterms:W3CDTF">2021-10-11T12:54:01Z</dcterms:modified>
</cp:coreProperties>
</file>