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Artists 2019</w:t>
      </w:r>
    </w:p>
    <w:p>
      <w:pPr>
        <w:pStyle w:val="Questions"/>
      </w:pPr>
      <w:r>
        <w:t xml:space="preserve">1. DCARI 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OTSFFE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UAOQV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SMGIO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OETKFFA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BOEEYNC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RDEAK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XOETAXCXITNN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CNKII NMIJA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HAKINLE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YCTI GRLIS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UEFBLAEC AYBB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 2019</dc:title>
  <dcterms:created xsi:type="dcterms:W3CDTF">2021-10-11T12:53:45Z</dcterms:created>
  <dcterms:modified xsi:type="dcterms:W3CDTF">2021-10-11T12:53:45Z</dcterms:modified>
</cp:coreProperties>
</file>