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salt and pepper    </w:t>
      </w:r>
      <w:r>
        <w:t xml:space="preserve">   lulu    </w:t>
      </w:r>
      <w:r>
        <w:t xml:space="preserve">   ringo starr    </w:t>
      </w:r>
      <w:r>
        <w:t xml:space="preserve">   lenny kravits    </w:t>
      </w:r>
      <w:r>
        <w:t xml:space="preserve">   pato banton    </w:t>
      </w:r>
      <w:r>
        <w:t xml:space="preserve">   enigmaonyx    </w:t>
      </w:r>
      <w:r>
        <w:t xml:space="preserve">   johnny cash    </w:t>
      </w:r>
      <w:r>
        <w:t xml:space="preserve">   smokey robinson    </w:t>
      </w:r>
      <w:r>
        <w:t xml:space="preserve">   beach boys    </w:t>
      </w:r>
      <w:r>
        <w:t xml:space="preserve">   tom jones    </w:t>
      </w:r>
      <w:r>
        <w:t xml:space="preserve">   easye    </w:t>
      </w:r>
      <w:r>
        <w:t xml:space="preserve">   nina simone    </w:t>
      </w:r>
      <w:r>
        <w:t xml:space="preserve">   bbking    </w:t>
      </w:r>
      <w:r>
        <w:t xml:space="preserve">   john coltrain    </w:t>
      </w:r>
      <w:r>
        <w:t xml:space="preserve">   jimi hendrix    </w:t>
      </w:r>
      <w:r>
        <w:t xml:space="preserve">   dusty springfield    </w:t>
      </w:r>
      <w:r>
        <w:t xml:space="preserve">   desmond dekker    </w:t>
      </w:r>
      <w:r>
        <w:t xml:space="preserve">   deep purple    </w:t>
      </w:r>
      <w:r>
        <w:t xml:space="preserve">   aerosmith    </w:t>
      </w:r>
      <w:r>
        <w:t xml:space="preserve">   whitney houston    </w:t>
      </w:r>
      <w:r>
        <w:t xml:space="preserve">   james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2021-10-11T12:54:13Z</dcterms:created>
  <dcterms:modified xsi:type="dcterms:W3CDTF">2021-10-11T12:54:13Z</dcterms:modified>
</cp:coreProperties>
</file>