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Artists</w:t>
      </w:r>
    </w:p>
    <w:p>
      <w:pPr>
        <w:pStyle w:val="Questions"/>
      </w:pPr>
      <w:r>
        <w:t xml:space="preserve">1. YOSRMTZ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YELIW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PTSEAK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AMERLLOMWHS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EIXILMTTL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SPGDGOONO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NYEECOB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NKME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RJERLOEOYC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CYILELBHK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TAIHC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EFYMALTALIB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2021-10-11T12:54:10Z</dcterms:created>
  <dcterms:modified xsi:type="dcterms:W3CDTF">2021-10-11T12:54:10Z</dcterms:modified>
</cp:coreProperties>
</file>