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Lizzo    </w:t>
      </w:r>
      <w:r>
        <w:t xml:space="preserve">   Saweetie    </w:t>
      </w:r>
      <w:r>
        <w:t xml:space="preserve">   Migos    </w:t>
      </w:r>
      <w:r>
        <w:t xml:space="preserve">   Chris Brown    </w:t>
      </w:r>
      <w:r>
        <w:t xml:space="preserve">   NLE Choppa    </w:t>
      </w:r>
      <w:r>
        <w:t xml:space="preserve">   50 Cent    </w:t>
      </w:r>
      <w:r>
        <w:t xml:space="preserve">   2Pac    </w:t>
      </w:r>
      <w:r>
        <w:t xml:space="preserve">   Ariana Grande    </w:t>
      </w:r>
      <w:r>
        <w:t xml:space="preserve">   Beyonce    </w:t>
      </w:r>
      <w:r>
        <w:t xml:space="preserve">   Dababy    </w:t>
      </w:r>
      <w:r>
        <w:t xml:space="preserve">   Drake    </w:t>
      </w:r>
      <w:r>
        <w:t xml:space="preserve">   G Herbo    </w:t>
      </w:r>
      <w:r>
        <w:t xml:space="preserve">   King Von    </w:t>
      </w:r>
      <w:r>
        <w:t xml:space="preserve">   Lil Baby    </w:t>
      </w:r>
      <w:r>
        <w:t xml:space="preserve">   Lil Durk    </w:t>
      </w:r>
      <w:r>
        <w:t xml:space="preserve">   Lil Tjay    </w:t>
      </w:r>
      <w:r>
        <w:t xml:space="preserve">   Megan Thee Stallion    </w:t>
      </w:r>
      <w:r>
        <w:t xml:space="preserve">   Nba youngboy    </w:t>
      </w:r>
      <w:r>
        <w:t xml:space="preserve">   Polo G    </w:t>
      </w:r>
      <w:r>
        <w:t xml:space="preserve">   Pop Smoke    </w:t>
      </w:r>
      <w:r>
        <w:t xml:space="preserve">   Rihanna    </w:t>
      </w:r>
      <w:r>
        <w:t xml:space="preserve">   Rod Wave    </w:t>
      </w:r>
      <w:r>
        <w:t xml:space="preserve">   Roddy Rich    </w:t>
      </w:r>
      <w:r>
        <w:t xml:space="preserve">   SZA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Artists</dc:title>
  <dcterms:created xsi:type="dcterms:W3CDTF">2021-10-11T12:54:20Z</dcterms:created>
  <dcterms:modified xsi:type="dcterms:W3CDTF">2021-10-11T12:54:20Z</dcterms:modified>
</cp:coreProperties>
</file>