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Jasmine Sullivan    </w:t>
      </w:r>
      <w:r>
        <w:t xml:space="preserve">   Arianna Grande    </w:t>
      </w:r>
      <w:r>
        <w:t xml:space="preserve">   Lizzo    </w:t>
      </w:r>
      <w:r>
        <w:t xml:space="preserve">   Meg Thee Stallion    </w:t>
      </w:r>
      <w:r>
        <w:t xml:space="preserve">   Partynextdoor    </w:t>
      </w:r>
      <w:r>
        <w:t xml:space="preserve">   Chris Brown    </w:t>
      </w:r>
      <w:r>
        <w:t xml:space="preserve">   Brent Faiyez    </w:t>
      </w:r>
      <w:r>
        <w:t xml:space="preserve">   Saweetie    </w:t>
      </w:r>
      <w:r>
        <w:t xml:space="preserve">   Bruno Mars    </w:t>
      </w:r>
      <w:r>
        <w:t xml:space="preserve">   Summer Walker    </w:t>
      </w:r>
      <w:r>
        <w:t xml:space="preserve">   Ari Lennox    </w:t>
      </w:r>
      <w:r>
        <w:t xml:space="preserve">   Michael Jackson    </w:t>
      </w:r>
      <w:r>
        <w:t xml:space="preserve">   Prince    </w:t>
      </w:r>
      <w:r>
        <w:t xml:space="preserve">   Jill Scott    </w:t>
      </w:r>
      <w:r>
        <w:t xml:space="preserve">   Erykah Badu    </w:t>
      </w:r>
      <w:r>
        <w:t xml:space="preserve">   Drake    </w:t>
      </w:r>
      <w:r>
        <w:t xml:space="preserve">   Rihanna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2021-10-11T12:54:22Z</dcterms:created>
  <dcterms:modified xsi:type="dcterms:W3CDTF">2021-10-11T12:54:22Z</dcterms:modified>
</cp:coreProperties>
</file>