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shawn mendes    </w:t>
      </w:r>
      <w:r>
        <w:t xml:space="preserve">   james bay    </w:t>
      </w:r>
      <w:r>
        <w:t xml:space="preserve">   ellie goulding    </w:t>
      </w:r>
      <w:r>
        <w:t xml:space="preserve">   emeli sande    </w:t>
      </w:r>
      <w:r>
        <w:t xml:space="preserve">   taylor swift    </w:t>
      </w:r>
      <w:r>
        <w:t xml:space="preserve">   paolo nutini    </w:t>
      </w:r>
      <w:r>
        <w:t xml:space="preserve">   sam smith    </w:t>
      </w:r>
      <w:r>
        <w:t xml:space="preserve">   jess glynne    </w:t>
      </w:r>
      <w:r>
        <w:t xml:space="preserve">   dj cammy    </w:t>
      </w:r>
      <w:r>
        <w:t xml:space="preserve">   5 seconds of summer    </w:t>
      </w:r>
      <w:r>
        <w:t xml:space="preserve">   beyonce    </w:t>
      </w:r>
      <w:r>
        <w:t xml:space="preserve">   little mix    </w:t>
      </w:r>
      <w:r>
        <w:t xml:space="preserve">   dj badboy    </w:t>
      </w:r>
      <w:r>
        <w:t xml:space="preserve">   bruno mars    </w:t>
      </w:r>
      <w:r>
        <w:t xml:space="preserve">   Ed sheeran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2021-10-11T12:53:26Z</dcterms:created>
  <dcterms:modified xsi:type="dcterms:W3CDTF">2021-10-11T12:53:26Z</dcterms:modified>
</cp:coreProperties>
</file>