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paolo nutini    </w:t>
      </w:r>
      <w:r>
        <w:t xml:space="preserve">   ella henderson    </w:t>
      </w:r>
      <w:r>
        <w:t xml:space="preserve">   taylor swift    </w:t>
      </w:r>
      <w:r>
        <w:t xml:space="preserve">   meghan trainor    </w:t>
      </w:r>
      <w:r>
        <w:t xml:space="preserve">   dj cammmy    </w:t>
      </w:r>
      <w:r>
        <w:t xml:space="preserve">   dj badboy    </w:t>
      </w:r>
      <w:r>
        <w:t xml:space="preserve">   the chainsmokers    </w:t>
      </w:r>
      <w:r>
        <w:t xml:space="preserve">   justin timberlake    </w:t>
      </w:r>
      <w:r>
        <w:t xml:space="preserve">   christina aguilera    </w:t>
      </w:r>
      <w:r>
        <w:t xml:space="preserve">   george ezra    </w:t>
      </w:r>
      <w:r>
        <w:t xml:space="preserve">   john legend    </w:t>
      </w:r>
      <w:r>
        <w:t xml:space="preserve">   lukas graham    </w:t>
      </w:r>
      <w:r>
        <w:t xml:space="preserve">   ariana grande    </w:t>
      </w:r>
      <w:r>
        <w:t xml:space="preserve">   shawn mendes    </w:t>
      </w:r>
      <w:r>
        <w:t xml:space="preserve">   james bay    </w:t>
      </w:r>
      <w:r>
        <w:t xml:space="preserve">   little mix    </w:t>
      </w:r>
      <w:r>
        <w:t xml:space="preserve">   emeli sande    </w:t>
      </w:r>
      <w:r>
        <w:t xml:space="preserve">   ed sheeran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</dc:title>
  <dcterms:created xsi:type="dcterms:W3CDTF">2021-10-11T12:53:28Z</dcterms:created>
  <dcterms:modified xsi:type="dcterms:W3CDTF">2021-10-11T12:53:28Z</dcterms:modified>
</cp:coreProperties>
</file>