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JULIA MICHAELS    </w:t>
      </w:r>
      <w:r>
        <w:t xml:space="preserve">   KENDRICK LAMAR    </w:t>
      </w:r>
      <w:r>
        <w:t xml:space="preserve">   HALSAY    </w:t>
      </w:r>
      <w:r>
        <w:t xml:space="preserve">   RITA ORA    </w:t>
      </w:r>
      <w:r>
        <w:t xml:space="preserve">   ANNE MARIE    </w:t>
      </w:r>
      <w:r>
        <w:t xml:space="preserve">   DUA LIPA    </w:t>
      </w:r>
      <w:r>
        <w:t xml:space="preserve">   TAYLOR SWIFT    </w:t>
      </w:r>
      <w:r>
        <w:t xml:space="preserve">   LOGIC    </w:t>
      </w:r>
      <w:r>
        <w:t xml:space="preserve">   RIHANNA    </w:t>
      </w:r>
      <w:r>
        <w:t xml:space="preserve">   SZA    </w:t>
      </w:r>
      <w:r>
        <w:t xml:space="preserve">   THE CHAINSMOKERS    </w:t>
      </w:r>
      <w:r>
        <w:t xml:space="preserve">   CAMILLA CABELLO    </w:t>
      </w:r>
      <w:r>
        <w:t xml:space="preserve">   DRAKE    </w:t>
      </w:r>
      <w:r>
        <w:t xml:space="preserve">   CARDI B    </w:t>
      </w:r>
      <w:r>
        <w:t xml:space="preserve">   POST MALONE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2021-10-11T12:53:33Z</dcterms:created>
  <dcterms:modified xsi:type="dcterms:W3CDTF">2021-10-11T12:53:33Z</dcterms:modified>
</cp:coreProperties>
</file>