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genre of music did Frank Sinatra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Band that Michael Jackson was a member of with his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Frank Sinatra song "Come fly with **"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Snow Patrol song "chasing ****"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Beatles member "**** McCartney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genre of music where rhyming speech is chanted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decade of music did Madonna begin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Beatles Song "****"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Beatle member "john ******"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boy band created by Louis Walsh was formed in 1993?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Rihanna song "Don't stop the *****"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Michael Jacksons greatest selling album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Beatles member "***** Starr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Beatles member "George ********"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of Elvis Presley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Manchester boy band that formed in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Michael Jackson song "***** Song"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 &amp; B singer "Chris *****"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city did the members of the band The Beatles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Elvis song "Stuck on ***"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Drake song "hotline *****"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Bands</dc:title>
  <dcterms:created xsi:type="dcterms:W3CDTF">2021-10-11T12:53:31Z</dcterms:created>
  <dcterms:modified xsi:type="dcterms:W3CDTF">2021-10-11T12:53:31Z</dcterms:modified>
</cp:coreProperties>
</file>