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held for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dynamic that indicates to play loudly (seen as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found directly to the left of a note; lowers the pitch of the note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dynamic that means to play soft (seen as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dynamic that indicates to play very softly (seen as pp)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dynamic that means to play medium loud (seen as mf)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found directly to the right of a note; raises the pitch of the note (#)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note held for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dynamic that indicates to play very loudly (seen as ff)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 spaces on a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that indicates a section should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gradual decrease in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line separating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dynamic that indicates to play medium soft (seen as 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 held for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 lines on a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gradual increase in loudness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Basics</dc:title>
  <dcterms:created xsi:type="dcterms:W3CDTF">2021-10-11T12:53:38Z</dcterms:created>
  <dcterms:modified xsi:type="dcterms:W3CDTF">2021-10-11T12:53:38Z</dcterms:modified>
</cp:coreProperties>
</file>