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Basics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clef is used for the high 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"space" notes in the top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Dynamic level for VERY LOUD!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vertical lines that indicate "the 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"musical roller coaster track"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space between two bar lines (musical roller coaster cart)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Gradually 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top and bottom staff when they're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in music that tells you to "do it again"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note that is held for 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Dynamic level for medium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musical symbol that indicates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vertical line that breaks the staff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note that is held for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hand sign ladder (do, re, mi...)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"line" notes in the bottom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space between two bar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clef is used for the low notes?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Basics Crossword</dc:title>
  <dcterms:created xsi:type="dcterms:W3CDTF">2021-10-11T12:54:18Z</dcterms:created>
  <dcterms:modified xsi:type="dcterms:W3CDTF">2021-10-11T12:54:18Z</dcterms:modified>
</cp:coreProperties>
</file>