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Accompanist    </w:t>
      </w:r>
      <w:r>
        <w:t xml:space="preserve">   Agent    </w:t>
      </w:r>
      <w:r>
        <w:t xml:space="preserve">   Composer    </w:t>
      </w:r>
      <w:r>
        <w:t xml:space="preserve">   Conductor    </w:t>
      </w:r>
      <w:r>
        <w:t xml:space="preserve">   Critic    </w:t>
      </w:r>
      <w:r>
        <w:t xml:space="preserve">   Disc Jockey    </w:t>
      </w:r>
      <w:r>
        <w:t xml:space="preserve">   Manager    </w:t>
      </w:r>
      <w:r>
        <w:t xml:space="preserve">   Marketer    </w:t>
      </w:r>
      <w:r>
        <w:t xml:space="preserve">   Music Therapist    </w:t>
      </w:r>
      <w:r>
        <w:t xml:space="preserve">   Performer    </w:t>
      </w:r>
      <w:r>
        <w:t xml:space="preserve">   Piano Tuner    </w:t>
      </w:r>
      <w:r>
        <w:t xml:space="preserve">   Producer    </w:t>
      </w:r>
      <w:r>
        <w:t xml:space="preserve">   Sound Engineer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Careers</dc:title>
  <dcterms:created xsi:type="dcterms:W3CDTF">2021-10-11T12:54:10Z</dcterms:created>
  <dcterms:modified xsi:type="dcterms:W3CDTF">2021-10-11T12:54:10Z</dcterms:modified>
</cp:coreProperties>
</file>