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used for music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Simpson Central School colors are black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leader and the group sings the exact same thing at the exact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word for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 term for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speed of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 that sings about one's love for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 word for soft.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term for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loves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you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term for medium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volume of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program music; music that describes is called _______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can hear, something you can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pulse of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school name (letters).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Simpson Central School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leader says or sing something and the group sings it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you live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Class</dc:title>
  <dcterms:created xsi:type="dcterms:W3CDTF">2021-10-11T12:53:19Z</dcterms:created>
  <dcterms:modified xsi:type="dcterms:W3CDTF">2021-10-11T12:53:19Z</dcterms:modified>
</cp:coreProperties>
</file>