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earliest recordings ever made by Brahms was ________ Dance No.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Guaraldi was born in what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Guaraldi was what kind of pianist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Guaraldi worked as a ______ in the US Army during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German Composer who was born in Hamburg,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Brahms gave _______ in Hamburg to help support his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one of Brahms most notable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Tchaikovsky composed the music for what famous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Tchaikovsky was greatly inspired by the writings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composer wrote music for the Peanuts cartoon specials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Russian composer born in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Tchaikovsky began what type of lessons at the age of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Composers</dc:title>
  <dcterms:created xsi:type="dcterms:W3CDTF">2021-10-11T12:54:04Z</dcterms:created>
  <dcterms:modified xsi:type="dcterms:W3CDTF">2021-10-11T12:54:04Z</dcterms:modified>
</cp:coreProperties>
</file>