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riff    </w:t>
      </w:r>
      <w:r>
        <w:t xml:space="preserve">   progression    </w:t>
      </w:r>
      <w:r>
        <w:t xml:space="preserve">   structure    </w:t>
      </w:r>
      <w:r>
        <w:t xml:space="preserve">   backing    </w:t>
      </w:r>
      <w:r>
        <w:t xml:space="preserve">   harmony    </w:t>
      </w:r>
      <w:r>
        <w:t xml:space="preserve">   amplified    </w:t>
      </w:r>
      <w:r>
        <w:t xml:space="preserve">   drums    </w:t>
      </w:r>
      <w:r>
        <w:t xml:space="preserve">   keyboard    </w:t>
      </w:r>
      <w:r>
        <w:t xml:space="preserve">   guitar    </w:t>
      </w:r>
      <w:r>
        <w:t xml:space="preserve">   texture    </w:t>
      </w:r>
      <w:r>
        <w:t xml:space="preserve">   falsetto    </w:t>
      </w:r>
      <w:r>
        <w:t xml:space="preserve">   distortion    </w:t>
      </w:r>
      <w:r>
        <w:t xml:space="preserve">   electronic    </w:t>
      </w:r>
      <w:r>
        <w:t xml:space="preserve">   acoustic    </w:t>
      </w:r>
      <w:r>
        <w:t xml:space="preserve">   timbre    </w:t>
      </w:r>
      <w:r>
        <w:t xml:space="preserve">   vibrato    </w:t>
      </w:r>
      <w:r>
        <w:t xml:space="preserve">   melisma    </w:t>
      </w:r>
      <w:r>
        <w:t xml:space="preserve">   glissando    </w:t>
      </w:r>
      <w:r>
        <w:t xml:space="preserve">   dynamics    </w:t>
      </w:r>
      <w:r>
        <w:t xml:space="preserve">   chords    </w:t>
      </w:r>
      <w:r>
        <w:t xml:space="preserve">   blues    </w:t>
      </w:r>
      <w:r>
        <w:t xml:space="preserve">   pitch    </w:t>
      </w:r>
      <w:r>
        <w:t xml:space="preserve">   polyrhythms    </w:t>
      </w:r>
      <w:r>
        <w:t xml:space="preserve">   syncopation    </w:t>
      </w:r>
      <w:r>
        <w:t xml:space="preserve">   anticipation    </w:t>
      </w:r>
      <w:r>
        <w:t xml:space="preserve">   breaks    </w:t>
      </w:r>
      <w:r>
        <w:t xml:space="preserve">   rhythm    </w:t>
      </w:r>
      <w:r>
        <w:t xml:space="preserve">   shuffle    </w:t>
      </w:r>
      <w:r>
        <w:t xml:space="preserve">   backbeat    </w:t>
      </w:r>
      <w:r>
        <w:t xml:space="preserve">   duration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Concepts</dc:title>
  <dcterms:created xsi:type="dcterms:W3CDTF">2021-10-11T12:53:59Z</dcterms:created>
  <dcterms:modified xsi:type="dcterms:W3CDTF">2021-10-11T12:53:59Z</dcterms:modified>
</cp:coreProperties>
</file>