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Crossword 1900-1920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sang the song Maple Leaf Rag?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blues draw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an organization for black musicians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Dreams, Just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conducted the Philadelphia Orchestra in 1912?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song of W.C. Handy's was very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Buddy Bolden go permanently insane during?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publicized blues?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music school was established in 1905?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jazz music very popular in 1910?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was the first radio transmission of music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sang I don't know where I'm going but I'm on my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much did Berlin make for his first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fused ragtime and blues to make jazz?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introduced the New orleans style jazz to the West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another term for a music competition in 1900?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W.C. Handy's first blues song?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capitol of jazz?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song written by Scott Joplin will become popular 70 years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takes over cylinder wax music recordings?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Irving Berlin's first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Peg O My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two genres were jazz formed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W.C. Handy first hear blues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song did Cohan compose about the American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waiting for the Robert 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the song I want to Hear a Yankee Doodle Tune?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1900-1920</dc:title>
  <dcterms:created xsi:type="dcterms:W3CDTF">2021-10-11T12:52:41Z</dcterms:created>
  <dcterms:modified xsi:type="dcterms:W3CDTF">2021-10-11T12:52:41Z</dcterms:modified>
</cp:coreProperties>
</file>