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Shine on, shine on harvest ___________ (moon)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on and hear, come on and hear, Alexander's Ragtime ______ (band)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Yankee Doodle went to town riding on a pony, stuck a feather in his hat and called it ______________ (Macaroni)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 me call you sweetheart, I'm in _______ (love) with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hills are alive, with the sound of _________ (music)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Swing low, sweet ______ (chariot)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Oh! How I hate to get up in the morning, Oh! How I'd love to remain in ______ (bed)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singing in the rain, just singing in the rain, what a glorious ____________ (feeling)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Bonnie lays over the ocean, my Bonnie lays over the _______ (sea)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bells are ringing for me and my gal, Oh the birds are singing for me and my _____ (gal)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 long way to Tipperary, it's a long way to ___ (go)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Crossword 1</dc:title>
  <dcterms:created xsi:type="dcterms:W3CDTF">2021-10-11T12:53:10Z</dcterms:created>
  <dcterms:modified xsi:type="dcterms:W3CDTF">2021-10-11T12:53:10Z</dcterms:modified>
</cp:coreProperties>
</file>