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Voice without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Tangible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musical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Documentation and Interpretation of music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Notes of a chord played in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thumb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 strings bridge 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Repetitive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voices many melodic lines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from speech to chant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War dance of the Ewe people ( Africa)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 voice that comes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dominant melody with an accompanying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ability of an instrument to play only 1 voice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Tonal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Combination of several time signatures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of 5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the culture by joining in its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blown wind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or more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Chord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Syllables that do not make up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acoustic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notes the distance between 2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Combining 2 or more melodic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end section of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pleasing for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Written down improvisation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Style ,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root of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collection of music written for the particular instrument or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Native american ceremony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2021-10-11T12:53:49Z</dcterms:created>
  <dcterms:modified xsi:type="dcterms:W3CDTF">2021-10-11T12:53:49Z</dcterms:modified>
</cp:coreProperties>
</file>