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and choppy,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 smooth, flowing, connected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Sub-genre of rock that emerged in the 1980's that involved heavy distortion, fast tempos, dark themes, and extremely fast guitar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Musician who wrote and recorded many of Elvis's songs before he did; ______ Blackwell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metal bars on the neck of a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notes on the lines of a treble staff, from bottom to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play quietly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brass instrument that uses a moving slide to change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Multiple notes playing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overall structure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Getting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Baritone string instrument, played vertically with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 band from the 1960's that helped bring the British Invasion to the U.S.A.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Sheet music for guitar or bass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between the lowest note and the highest note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</dc:title>
  <dcterms:created xsi:type="dcterms:W3CDTF">2021-10-11T12:53:56Z</dcterms:created>
  <dcterms:modified xsi:type="dcterms:W3CDTF">2021-10-11T12:53:56Z</dcterms:modified>
</cp:coreProperties>
</file>