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musical called that Lin-manual Miranda produced about the life of one of the Founding Fathers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English rock band, popular in the 1960s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music term to describe a fast, upbeat piece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Justin Beiber's song to fame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Finish the lyric: 'And now that I'm without your kisses I'll be needing....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genre of music originating in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French DJ, record producer and songwriter who has collabarated with singers such as Nicki Minaj, Sia and Flo Rida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computer software that enables the correction of an out-of-tune vocal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yearly show presented by the Recording Academy to celebrate and honor music made by artists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Popular music or musical instrument not having electrical amplification.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musical instrument, sometimes also called a ‘fiddle’.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Popular singing artist, known for his songs 'Wow', 'Sunflower' and 'Congratulations'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piece of music is the pachebel orchestra most famous for, usually played in D major?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first name of the young artist who was known for her song 'rehab' and died of alchol poisoning?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Crossword</dc:title>
  <dcterms:created xsi:type="dcterms:W3CDTF">2021-10-11T12:54:04Z</dcterms:created>
  <dcterms:modified xsi:type="dcterms:W3CDTF">2021-10-11T12:54:04Z</dcterms:modified>
</cp:coreProperties>
</file>