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in the title of the brothers who sing 'shake a tail feather'?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instruments are drums, xylophones and tambourines?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fast tempo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female artist has sold the most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David Bowie's real surname?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Phil Collins play when he was a member of Genesis?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sang 2015's 'hello'?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guitar is used for country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very slow tempo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shark film did John Williams compose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2021-10-11T12:54:11Z</dcterms:created>
  <dcterms:modified xsi:type="dcterms:W3CDTF">2021-10-11T12:54:11Z</dcterms:modified>
</cp:coreProperties>
</file>