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people use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write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variation of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quavers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that leades a group of people playing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people performing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someone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series of musical notes or tones arranged in a definite pattern of pitch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sing altogether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notes in order of their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person performing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people performing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notes played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Crossword!</dc:title>
  <dcterms:created xsi:type="dcterms:W3CDTF">2021-10-11T12:54:22Z</dcterms:created>
  <dcterms:modified xsi:type="dcterms:W3CDTF">2021-10-11T12:54:22Z</dcterms:modified>
</cp:coreProperties>
</file>