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distortion o a the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regular, pulsating change of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used in pop music to repeat melodies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electronic musical instrument that generates audio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sound bounces back and creates an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electrical instrument to creates percussion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repeated melody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irregular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melodic phrase repeated throughout a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appealing melody to catch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the sounds clearer and more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repeated melody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2021-10-11T12:54:19Z</dcterms:created>
  <dcterms:modified xsi:type="dcterms:W3CDTF">2021-10-11T12:54:19Z</dcterms:modified>
</cp:coreProperties>
</file>