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Little Mix there are: Perrie Williams, Jesy Nelson, Jade Thirlwall and who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electric piano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one second note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singer of Happy?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Woodwind instrument do you have to hold differently from other Woodwind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four second note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simplified Clarinet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half a note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singer of Seven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music what is the proper term for a 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two second long note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</dc:title>
  <dcterms:created xsi:type="dcterms:W3CDTF">2021-10-11T12:52:56Z</dcterms:created>
  <dcterms:modified xsi:type="dcterms:W3CDTF">2021-10-11T12:52:56Z</dcterms:modified>
</cp:coreProperties>
</file>