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musical tone that is a part of the harmonic series above a fundamental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vocal or instrumental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tone that represents the fundamental frequency of a vibrating object such as a string or bell.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musical instrument that is sounded by being struck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a sound governed by the rate of vibrations producing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musical instrument in which sound is produced by the vibration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musical instrument  sounded by plucking or striking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in a sound of being deep, full, and reverberating.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prolongation of a sound; resonance.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properties or qualities of a room or building that determine how sound is transmitted in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 </dc:title>
  <dcterms:created xsi:type="dcterms:W3CDTF">2021-10-11T12:53:02Z</dcterms:created>
  <dcterms:modified xsi:type="dcterms:W3CDTF">2021-10-11T12:53:02Z</dcterms:modified>
</cp:coreProperties>
</file>