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bow instead of pizz.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loudness or softness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plucking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line that connects two or more note of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get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note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dot above or below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2021-10-11T12:53:07Z</dcterms:created>
  <dcterms:modified xsi:type="dcterms:W3CDTF">2021-10-11T12:53:07Z</dcterms:modified>
</cp:coreProperties>
</file>