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has 5 lines and 4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flute, clarinet, and saxophone belong to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note gets 1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note gets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Instruments that you hit, shake, or scrap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the music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tuba, trumpet, and trombone belong to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violin, cello, and bass belong to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note gets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symbol means 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2021-10-11T12:52:53Z</dcterms:created>
  <dcterms:modified xsi:type="dcterms:W3CDTF">2021-10-11T12:52:53Z</dcterms:modified>
</cp:coreProperties>
</file>