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passage of music is played more than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spaces of the treble clef.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Connects two notes.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lower register.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1/2 a 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Raises the pitch.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separating two measures.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Silence in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speed of a piece of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 beats.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lines and spaces that music is written 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 note.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that helps keep a steady 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 register.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2, 3, or 4 beats.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written above or below the staff.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4 beats.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sound of a note.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stringed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Lowers the pitch.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 Puzzle</dc:title>
  <dcterms:created xsi:type="dcterms:W3CDTF">2021-10-11T12:53:41Z</dcterms:created>
  <dcterms:modified xsi:type="dcterms:W3CDTF">2021-10-11T12:53:41Z</dcterms:modified>
</cp:coreProperties>
</file>