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Chaka Chaka's famous songs.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Yvonne Chaka Chaka's birthplace.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South African male choral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first South African musicians to break into the international limelight.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popular African music genre.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used in Mbaqanga.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month in which The Ladysmith Black Mambazo Foundation was founded.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formed Ladysmith Black Mambazo.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a group of young domestic workers from Pretoria called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talent show that Yvonne Chaka Chaka appeared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styles of township music that influenced musicians worldwide.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South Africa's greatest black music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award Ladysmith Black Mambazo has won.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well known Mbaqanga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well known artist that was influenced by Mbaqanga.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Yvonne Chaka Chaka is known 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Puzzle</dc:title>
  <dcterms:created xsi:type="dcterms:W3CDTF">2021-10-11T12:54:46Z</dcterms:created>
  <dcterms:modified xsi:type="dcterms:W3CDTF">2021-10-11T12:54:46Z</dcterms:modified>
</cp:coreProperties>
</file>