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- Samba, Classical Indian &amp; Gamelan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'gamel' in Gamelan music means ______.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Gamelan music is used to accompany performances such as ____ and shadow puppet plays.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Classical Indian music, tala measures the ________. (9 -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violin used in Indian classical music is similar to the one used in Western classical traditions.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instrument used in Samba music which has copper strings.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rhythm patterns in Classical Indian music.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double cowbell used in traditional bacteria music ensembles, capoeira dance music and Samba.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_____ main types of Samba music.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Samba music has a tempo of about _____ beats per minute.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Gamelan originated in what country?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drums used in Indian Classical music.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Indian Classical music.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instrument in Gamelan.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instruments used in Gamelan music.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Sambas are usually held.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Indian classical music has two foundational elements, raga and _________.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sudden _______ in tempo and dynamics in a Gamelan piece of music.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lots of loud pieces in Gamelan music, the __________ plays a more elaborate version of the basic melody.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Sambas are _______ so it attracts many listeners.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part of Indian Classical music is a constant fixed note called a _______.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- Samba, Classical Indian &amp; Gamelan</dc:title>
  <dcterms:created xsi:type="dcterms:W3CDTF">2021-10-11T12:52:50Z</dcterms:created>
  <dcterms:modified xsi:type="dcterms:W3CDTF">2021-10-11T12:52:50Z</dcterms:modified>
</cp:coreProperties>
</file>