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Crossword – Samba, Gamelan and Classical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instrument in Gamelan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Gamelan originated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Classical Indian music, tala measures the…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Types of instruments used in Gamelan music.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 Indian classical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 rhythm patterns in Classical Indian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_____ main types of Samba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sudden _______ in tempo and dynamics in a Gamelan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instrument used in Samba music which has copper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double cowbell used in traditional bacteria music ensembles, capoeira dance music and Samba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 – Samba, Gamelan and Classical Indian</dc:title>
  <dcterms:created xsi:type="dcterms:W3CDTF">2021-10-11T12:52:48Z</dcterms:created>
  <dcterms:modified xsi:type="dcterms:W3CDTF">2021-10-11T12:52:48Z</dcterms:modified>
</cp:coreProperties>
</file>