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rest sits on the 3rd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note gets one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Notes have sound and _____________ are silent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between two bar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whole note gets ___________ counts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 signature tells me about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raise a note 1/2 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lines extend the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lower a note 1/2 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cleff for low voices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clef for high voices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lines and 4 spaces is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2021-10-11T12:52:55Z</dcterms:created>
  <dcterms:modified xsi:type="dcterms:W3CDTF">2021-10-11T12:52:55Z</dcterms:modified>
</cp:coreProperties>
</file>