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bit of sound similar to a syllable?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era came before the classical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musician called when he makes rap music?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composers are known from this 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person that makes music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heard of in classical music and is one of the most famous classical composers?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person that makes music called in the 1800's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Mariachi is from qhat culture?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music that is very popular right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think is found everywhere?</w:t>
            </w:r>
          </w:p>
        </w:tc>
      </w:tr>
    </w:tbl>
    <w:p>
      <w:pPr>
        <w:pStyle w:val="WordBankSmall"/>
      </w:pPr>
      <w:r>
        <w:t xml:space="preserve">   Note    </w:t>
      </w:r>
      <w:r>
        <w:t xml:space="preserve">   Musician    </w:t>
      </w:r>
      <w:r>
        <w:t xml:space="preserve">   Music    </w:t>
      </w:r>
      <w:r>
        <w:t xml:space="preserve">   Rap    </w:t>
      </w:r>
      <w:r>
        <w:t xml:space="preserve">   Beethoven    </w:t>
      </w:r>
      <w:r>
        <w:t xml:space="preserve">   Composer    </w:t>
      </w:r>
      <w:r>
        <w:t xml:space="preserve">   Rapper    </w:t>
      </w:r>
      <w:r>
        <w:t xml:space="preserve">   Romantic    </w:t>
      </w:r>
      <w:r>
        <w:t xml:space="preserve">   Mexican    </w:t>
      </w:r>
      <w:r>
        <w:t xml:space="preserve">   Classical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2021-10-11T12:52:57Z</dcterms:created>
  <dcterms:modified xsi:type="dcterms:W3CDTF">2021-10-11T12:52:57Z</dcterms:modified>
</cp:coreProperties>
</file>